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平淡从容才是真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平淡从容才是真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关键词搜索：https://www.jiaokey.com/tag/平淡从容才是真.html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