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影像检查技术规范手册  MRI分册</w:t>
      </w:r>
    </w:p>
    <w:p>
      <w:r>
        <w:rPr>
          <w:rFonts w:ascii="宋体" w:hAnsi="宋体" w:eastAsia="宋体"/>
          <w:sz w:val="24"/>
        </w:rPr>
        <w:t>许乙凯，李子平，谢传淼编；程晓红责编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影像检查技术规范手册  MRI分册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许乙凯，李子平，谢传淼编；程晓红责编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本书出售、求购地址：https://www.jiaokey.com/book/detail/14724321.html</w:t>
      </w:r>
    </w:p>
    <w:p>
      <w:r>
        <w:t>更多相关图书推荐：https://www.jiaokey.com</w:t>
      </w:r>
    </w:p>
    <w:p>
      <w:r>
        <w:t>许乙凯，李子平，谢传淼编；程晓红责编 其他作品：https://www.jiaokey.com/tag/许乙凯，李子平，谢传淼编；程晓红责编.html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关键词搜索：https://www.jiaokey.com/tag/影像检查技术规范手册  MRI分册.html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