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应对变革  30年来美国图书馆楷模人物撷英</w:t>
      </w:r>
    </w:p>
    <w:p>
      <w:r>
        <w:rPr>
          <w:rFonts w:ascii="宋体" w:hAnsi="宋体" w:eastAsia="宋体"/>
          <w:sz w:val="24"/>
        </w:rPr>
        <w:t>肖燕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应对变革  30年来美国图书馆楷模人物撷英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本书出售、求购地址：https://www.jiaokey.com/book/detail/14724310.html</w:t>
      </w:r>
    </w:p>
    <w:p>
      <w:r>
        <w:t>更多相关图书推荐：https://www.jiaokey.com</w:t>
      </w:r>
    </w:p>
    <w:p>
      <w:r>
        <w:t>肖燕 其他作品：https://www.jiaokey.com/tag/肖燕.html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关键词搜索：https://www.jiaokey.com/tag/应对变革  30年来美国图书馆楷模人物撷英.html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