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脆性骨折护理</w:t>
      </w:r>
    </w:p>
    <w:p>
      <w:r>
        <w:rPr>
          <w:rFonts w:ascii="宋体" w:hAnsi="宋体" w:eastAsia="宋体"/>
          <w:sz w:val="24"/>
        </w:rPr>
        <w:t>（英）Karen Hertz（凯伦·赫兹）；（英）Julie 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脆性骨折护理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（英）Karen Hertz（凯伦·赫兹）；（英）Julie 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本书出售、求购地址：https://www.jiaokey.com/book/detail/14724308.html</w:t>
      </w:r>
    </w:p>
    <w:p>
      <w:r>
        <w:t>更多相关图书推荐：https://www.jiaokey.com</w:t>
      </w:r>
    </w:p>
    <w:p>
      <w:r>
        <w:t>（英）Karen Hertz（凯伦·赫兹）；（英）Julie Sa 其他作品：https://www.jiaokey.com/tag/（英）Karen Hertz（凯伦·赫兹）；（英）Julie Sa.html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关键词搜索：https://www.jiaokey.com/tag/脆性骨折护理.html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