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经典古诗毛笔字帖  欧阳询楷书基础入门</w:t>
      </w:r>
    </w:p>
    <w:p>
      <w:r>
        <w:rPr>
          <w:rFonts w:ascii="宋体" w:hAnsi="宋体" w:eastAsia="宋体"/>
          <w:sz w:val="24"/>
        </w:rPr>
        <w:t>王大有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经典古诗毛笔字帖  欧阳询楷书基础入门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本书出售、求购地址：https://www.jiaokey.com/book/detail/14724300.html</w:t>
      </w:r>
    </w:p>
    <w:p>
      <w:r>
        <w:t>更多相关图书推荐：https://www.jiaokey.com</w:t>
      </w:r>
    </w:p>
    <w:p>
      <w:r>
        <w:t>王大有 其他作品：https://www.jiaokey.com/tag/王大有.html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关键词搜索：https://www.jiaokey.com/tag/经典古诗毛笔字帖  欧阳询楷书基础入门.html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