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书名：睡前泡脚百病消  佘自强对症足浴验方</w:t>
      </w:r>
    </w:p>
    <w:p>
      <w:r>
        <w:t>作者：佘自强</w:t>
      </w:r>
    </w:p>
    <w:p>
      <w:r>
        <w:t>出版社：青岛:青岛出版社,2018.08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睡前泡脚百病消  佘自强对症足浴验方 评论地址：https://www.jiaokey.com/book/detail/14724275.html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