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  饮食篇  写给老百姓的中医养生书系</w:t>
      </w:r>
    </w:p>
    <w:p>
      <w:r>
        <w:rPr>
          <w:rFonts w:ascii="宋体" w:hAnsi="宋体" w:eastAsia="宋体"/>
          <w:sz w:val="24"/>
        </w:rPr>
        <w:t>于春泉，雒明池，高杉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  饮食篇  写给老百姓的中医养生书系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于春泉，雒明池，高杉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本书出售、求购地址：https://www.jiaokey.com/book/detail/14724272.html</w:t>
      </w:r>
    </w:p>
    <w:p>
      <w:r>
        <w:t>更多相关图书推荐：https://www.jiaokey.com</w:t>
      </w:r>
    </w:p>
    <w:p>
      <w:r>
        <w:t>于春泉，雒明池，高杉 其他作品：https://www.jiaokey.com/tag/于春泉，雒明池，高杉.html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关键词搜索：https://www.jiaokey.com/tag/中医养生  饮食篇  写给老百姓的中医养生书系.html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