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书名：萨提亚心灵之语  郝宗媛诗画录</w:t>
      </w:r>
    </w:p>
    <w:p>
      <w:r>
        <w:t>作者：郝宗媛著</w:t>
      </w:r>
    </w:p>
    <w:p>
      <w:r>
        <w:t>出版社：北京:新华出版社,2018.05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萨提亚心灵之语  郝宗媛诗画录 评论地址：https://www.jiaokey.com/book/detail/14724257.html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