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山东省立医院建院120周年系列丛书  印象省医</w:t>
      </w:r>
    </w:p>
    <w:p>
      <w:r>
        <w:rPr>
          <w:rFonts w:ascii="宋体" w:hAnsi="宋体" w:eastAsia="宋体"/>
          <w:sz w:val="24"/>
        </w:rPr>
        <w:t>秦成勇，王一兵主编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山东省立医院建院120周年系列丛书  印象省医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秦成勇，王一兵主编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本书出售、求购地址：https://www.jiaokey.com/book/detail/14724245.html</w:t>
      </w:r>
    </w:p>
    <w:p>
      <w:r>
        <w:t>更多相关图书推荐：https://www.jiaokey.com</w:t>
      </w:r>
    </w:p>
    <w:p>
      <w:r>
        <w:t>秦成勇，王一兵主编 其他作品：https://www.jiaokey.com/tag/秦成勇，王一兵主编.html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关键词搜索：https://www.jiaokey.com/tag/山东省立医院建院120周年系列丛书  印象省医.html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