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基础临床按摩疗法  解剖学与治疗学的结合  第3版</w:t>
      </w:r>
    </w:p>
    <w:p>
      <w:r>
        <w:rPr>
          <w:rFonts w:ascii="宋体" w:hAnsi="宋体" w:eastAsia="宋体"/>
          <w:sz w:val="24"/>
        </w:rPr>
        <w:t>Laura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基础临床按摩疗法  解剖学与治疗学的结合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本书出售、求购地址：https://www.jiaokey.com/book/detail/14724234.html</w:t>
      </w:r>
    </w:p>
    <w:p>
      <w:r>
        <w:t>更多相关图书推荐：https://www.jiaokey.com</w:t>
      </w:r>
    </w:p>
    <w:p>
      <w:r>
        <w:t>Laura Allen 其他作品：https://www.jiaokey.com/tag/Laura Allen.html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关键词搜索：https://www.jiaokey.com/tag/基础临床按摩疗法  解剖学与治疗学的结合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