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书名：全国医药高职高专护理类“十三五”创新教材  第二轮  康复护理学</w:t>
      </w:r>
    </w:p>
    <w:p>
      <w:r>
        <w:t>作者：（中国）熊华，张鸿宇</w:t>
      </w:r>
    </w:p>
    <w:p>
      <w:r>
        <w:t>出版社：北京:中国医药科技出版社,2019.04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全国医药高职高专护理类“十三五”创新教材  第二轮  康复护理学 评论地址：https://www.jiaokey.com/book/detail/14724215.html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