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书名：经典永流传  二胡名曲精选100首</w:t>
      </w:r>
    </w:p>
    <w:p>
      <w:r>
        <w:t>作者：周辰，吴刚</w:t>
      </w:r>
    </w:p>
    <w:p>
      <w:r>
        <w:t>出版社：海口:南海出版公司,2019.06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经典永流传  二胡名曲精选100首 评论地址：https://www.jiaokey.com/book/detail/14724211.html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