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  潍坊护理职业学院包销</w:t>
      </w:r>
    </w:p>
    <w:p>
      <w:r>
        <w:rPr>
          <w:rFonts w:ascii="宋体" w:hAnsi="宋体" w:eastAsia="宋体"/>
          <w:sz w:val="24"/>
        </w:rPr>
        <w:t>孟庆玲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  潍坊护理职业学院包销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本书出售、求购地址：https://www.jiaokey.com/book/detail/14724200.html</w:t>
      </w:r>
    </w:p>
    <w:p>
      <w:r>
        <w:t>更多相关图书推荐：https://www.jiaokey.com</w:t>
      </w:r>
    </w:p>
    <w:p>
      <w:r>
        <w:t>孟庆玲 其他作品：https://www.jiaokey.com/tag/孟庆玲.html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关键词搜索：https://www.jiaokey.com/tag/实用医学英语  潍坊护理职业学院包销.html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