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书名：精准解析柳公权《玄秘塔碑》</w:t>
      </w:r>
    </w:p>
    <w:p>
      <w:r>
        <w:t>作者：张鹏涛，毕云扬</w:t>
      </w:r>
    </w:p>
    <w:p>
      <w:r>
        <w:t>出版社：武汉:湖北教育出版社,2018.07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精准解析柳公权《玄秘塔碑》 评论地址：https://www.jiaokey.com/book/detail/14724129.html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