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正常人体结构  高职护理  配增值  第4版</w:t>
      </w:r>
    </w:p>
    <w:p>
      <w:r>
        <w:rPr>
          <w:rFonts w:ascii="宋体" w:hAnsi="宋体" w:eastAsia="宋体"/>
          <w:sz w:val="24"/>
        </w:rPr>
        <w:t>高洪泉，乔跃兵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正常人体结构  高职护理  配增值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高洪泉，乔跃兵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本书出售、求购地址：https://www.jiaokey.com/book/detail/14724099.html</w:t>
      </w:r>
    </w:p>
    <w:p>
      <w:r>
        <w:t>更多相关图书推荐：https://www.jiaokey.com</w:t>
      </w:r>
    </w:p>
    <w:p>
      <w:r>
        <w:t>高洪泉，乔跃兵 其他作品：https://www.jiaokey.com/tag/高洪泉，乔跃兵.html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关键词搜索：https://www.jiaokey.com/tag/正常人体结构  高职护理  配增值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