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中国高校创意创新创业教育系列丛书  C++程序设计基础教程</w:t>
      </w:r>
    </w:p>
    <w:p>
      <w:r>
        <w:rPr>
          <w:rFonts w:ascii="宋体" w:hAnsi="宋体" w:eastAsia="宋体"/>
          <w:sz w:val="24"/>
        </w:rPr>
        <w:t>（中国）王学颖，黄淑伟，李晖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中国高校创意创新创业教育系列丛书  C++程序设计基础教程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（中国）王学颖，黄淑伟，李晖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本书出售、求购地址：https://www.jiaokey.com/book/detail/14724095.html</w:t>
      </w:r>
    </w:p>
    <w:p>
      <w:r>
        <w:t>更多相关图书推荐：https://www.jiaokey.com</w:t>
      </w:r>
    </w:p>
    <w:p>
      <w:r>
        <w:t>（中国）王学颖，黄淑伟，李晖 其他作品：https://www.jiaokey.com/tag/（中国）王学颖，黄淑伟，李晖.html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关键词搜索：https://www.jiaokey.com/tag/中国高校创意创新创业教育系列丛书  C++程序设计基础教程.html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