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会校会注会评本  1</w:t>
      </w:r>
    </w:p>
    <w:p>
      <w:r>
        <w:rPr>
          <w:rFonts w:ascii="宋体" w:hAnsi="宋体" w:eastAsia="宋体"/>
          <w:sz w:val="24"/>
        </w:rPr>
        <w:t>（清）蒲松龄著；张友鹤辑校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会校会注会评本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（清）蒲松龄著；张友鹤辑校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《聊斋志异》-小说评论-注释-笔记小说-中国-清代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本书出售、求购地址：https://www.jiaokey.com/book/detail/14724076.html</w:t>
      </w:r>
    </w:p>
    <w:p>
      <w:r>
        <w:t>更多相关图书推荐：https://www.jiaokey.com</w:t>
      </w:r>
    </w:p>
    <w:p>
      <w:r>
        <w:t>（清）蒲松龄著；张友鹤辑校 其他作品：https://www.jiaokey.com/tag/（清）蒲松龄著；张友鹤辑校.html</w:t>
      </w:r>
    </w:p>
    <w:p>
      <w:r>
        <w:t>上海:上海古籍出版社,2019.06 出版图书：https://www.jiaokey.com/tag/上海:上海古籍出版社,2019.06.html</w:t>
      </w:r>
    </w:p>
    <w:p>
      <w:r>
        <w:t>关键词搜索：https://www.jiaokey.com/tag/《聊斋志异》-小说评论-注释-笔记小说-中国-清代.html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