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书名：人美书谱  唐  欧阳询  行书墨迹</w:t>
      </w:r>
    </w:p>
    <w:p>
      <w:r>
        <w:t>作者：孙晓云</w:t>
      </w:r>
    </w:p>
    <w:p>
      <w:r>
        <w:t>出版社：北京:连环画出版社,2019.04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人美书谱  唐  欧阳询  行书墨迹 评论地址：https://www.jiaokey.com/book/detail/14724060.html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