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书名：人美书谱  行书  北宋米芾  手札二十二种</w:t>
      </w:r>
    </w:p>
    <w:p>
      <w:r>
        <w:t>作者：孙晓云</w:t>
      </w:r>
    </w:p>
    <w:p>
      <w:r>
        <w:t>出版社：北京:人民美术出版社,2019.03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人美书谱  行书  北宋米芾  手札二十二种 评论地址：https://www.jiaokey.com/book/detail/14724058.html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