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书名：人美书谱  元  赵孟俯  朱子感兴诗稽叔  夜与山巨源绝交书</w:t>
      </w:r>
    </w:p>
    <w:p>
      <w:r>
        <w:t>作者：孙晓云</w:t>
      </w:r>
    </w:p>
    <w:p>
      <w:r>
        <w:t>出版社：北京:连环画出版社,2019.04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人美书谱  元  赵孟俯  朱子感兴诗稽叔  夜与山巨源绝交书 评论地址：https://www.jiaokey.com/book/detail/14724057.html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