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书名：炉石传说艺术设定集</w:t>
      </w:r>
    </w:p>
    <w:p>
      <w:r>
        <w:t>作者：（美国）暴雪娱乐著</w:t>
      </w:r>
    </w:p>
    <w:p>
      <w:r>
        <w:t>出版社：北京:新星出版社,2019.01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炉石传说艺术设定集 评论地址：https://www.jiaokey.com/book/detail/14724042.html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