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地方文化特色历史课堂与学科体系的构建</w:t>
      </w:r>
    </w:p>
    <w:p>
      <w:r>
        <w:rPr>
          <w:rFonts w:ascii="宋体" w:hAnsi="宋体" w:eastAsia="宋体"/>
          <w:sz w:val="24"/>
        </w:rPr>
        <w:t>刘金林，聂亚珍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地方文化特色历史课堂与学科体系的构建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刘金林，聂亚珍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本书出售、求购地址：https://www.jiaokey.com/book/detail/14724023.html</w:t>
      </w:r>
    </w:p>
    <w:p>
      <w:r>
        <w:t>更多相关图书推荐：https://www.jiaokey.com</w:t>
      </w:r>
    </w:p>
    <w:p>
      <w:r>
        <w:t>刘金林，聂亚珍 其他作品：https://www.jiaokey.com/tag/刘金林，聂亚珍.html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关键词搜索：https://www.jiaokey.com/tag/地方文化特色历史课堂与学科体系的构建.html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