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农村教师信息技术应用的影响因素与对策</w:t>
      </w:r>
    </w:p>
    <w:p>
      <w:r>
        <w:rPr>
          <w:rFonts w:ascii="宋体" w:hAnsi="宋体" w:eastAsia="宋体"/>
          <w:sz w:val="24"/>
        </w:rPr>
        <w:t>王永军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农村教师信息技术应用的影响因素与对策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本书出售、求购地址：https://www.jiaokey.com/book/detail/14723993.html</w:t>
      </w:r>
    </w:p>
    <w:p>
      <w:r>
        <w:t>更多相关图书推荐：https://www.jiaokey.com</w:t>
      </w:r>
    </w:p>
    <w:p>
      <w:r>
        <w:t>王永军 其他作品：https://www.jiaokey.com/tag/王永军.html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关键词搜索：https://www.jiaokey.com/tag/农村教师信息技术应用的影响因素与对策.html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