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闲情偶寄译注</w:t>
      </w:r>
    </w:p>
    <w:p>
      <w:r>
        <w:rPr>
          <w:rFonts w:ascii="宋体" w:hAnsi="宋体" w:eastAsia="宋体"/>
          <w:sz w:val="24"/>
        </w:rPr>
        <w:t>王冰鸿责任编辑；李渔，孙敏强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闲情偶寄译注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王冰鸿责任编辑；李渔，孙敏强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本书出售、求购地址：https://www.jiaokey.com/book/detail/14723955.html</w:t>
      </w:r>
    </w:p>
    <w:p>
      <w:r>
        <w:t>更多相关图书推荐：https://www.jiaokey.com</w:t>
      </w:r>
    </w:p>
    <w:p>
      <w:r>
        <w:t>王冰鸿责任编辑；李渔，孙敏强 其他作品：https://www.jiaokey.com/tag/王冰鸿责任编辑；李渔，孙敏强.html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关键词搜索：https://www.jiaokey.com/tag/中国古代名著全本译注丛书  闲情偶寄译注.html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