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马克思主义理论研究和建设工程教材  马工程教材  外国文学史  下  第2版</w:t>
      </w:r>
    </w:p>
    <w:p>
      <w:r>
        <w:rPr>
          <w:rFonts w:ascii="宋体" w:hAnsi="宋体" w:eastAsia="宋体"/>
          <w:sz w:val="24"/>
        </w:rPr>
        <w:t>外国文学史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马克思主义理论研究和建设工程教材  马工程教材  外国文学史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本书出售、求购地址：https://www.jiaokey.com/book/detail/14723951.html</w:t>
      </w:r>
    </w:p>
    <w:p>
      <w:r>
        <w:t>更多相关图书推荐：https://www.jiaokey.com</w:t>
      </w:r>
    </w:p>
    <w:p>
      <w:r>
        <w:t>外国文学史 其他作品：https://www.jiaokey.com/tag/外国文学史.html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关键词搜索：https://www.jiaokey.com/tag/马克思主义理论研究和建设工程教材  马工程教材  外国文学史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