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书名：给青年的二十七堂文学课</w:t>
      </w:r>
    </w:p>
    <w:p>
      <w:r>
        <w:t>作者:叶圣陶</w:t>
      </w:r>
    </w:p>
    <w:p>
      <w:r>
        <w:t>出版社:北京:开明出版社,2018.01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给青年的二十七堂文学课评论地址：https://www.jiaokey.com/book/detail/14723947.html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