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书名：玛斯纳维全集  1</w:t>
      </w:r>
    </w:p>
    <w:p>
      <w:r>
        <w:t>作者：（波斯）莫拉维·哲拉鲁丁·鲁米著；宋丕方译</w:t>
      </w:r>
    </w:p>
    <w:p>
      <w:r>
        <w:t>出版社：北京:商务印书馆,2019.06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玛斯纳维全集  1 评论地址：https://www.jiaokey.com/book/detail/14723938.html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