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诗我所思</w:t>
      </w:r>
    </w:p>
    <w:p>
      <w:r>
        <w:rPr>
          <w:rFonts w:ascii="宋体" w:hAnsi="宋体" w:eastAsia="宋体"/>
          <w:sz w:val="24"/>
        </w:rPr>
        <w:t>邓建中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诗我所思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9787550032200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湖南永州中学老师邓建中出版的一部现代诗作品集，《诗我所思》分千里香、梦桃源、远去的情人节、山里的月亮、美的相遇、潇湘夜雨共六辑，这些作品包含梦想、爱情、故乡、岁月等一系列主题，都是现实对生活的一种忠实记录。</w:t>
      </w:r>
    </w:p>
    <w:p/>
    <w:p>
      <w:r>
        <w:t>本书出售、求购地址：https://www.jiaokey.com/book/detail/14723921.html</w:t>
      </w:r>
    </w:p>
    <w:p>
      <w:r>
        <w:t>更多当代作品（1949年~）图书推荐：https://www.jiaokey.com</w:t>
      </w:r>
    </w:p>
    <w:p>
      <w:r>
        <w:t>邓建中 其他作品：https://www.jiaokey.com/tag/邓建中.html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