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 六朝文洁译注</w:t>
      </w:r>
    </w:p>
    <w:p>
      <w:r>
        <w:rPr>
          <w:rFonts w:ascii="宋体" w:hAnsi="宋体" w:eastAsia="宋体"/>
          <w:sz w:val="24"/>
        </w:rPr>
        <w:t>曹明纲译；钮君怡责任编辑；许梿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 六朝文洁译注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曹明纲译；钮君怡责任编辑；许梿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骈文-作品集-中国-六朝时代-《六朝文洁》-注释-《六朝文洁》-译文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本书出售、求购地址：https://www.jiaokey.com/book/detail/14723906.html</w:t>
      </w:r>
    </w:p>
    <w:p>
      <w:r>
        <w:t>更多相关图书推荐：https://www.jiaokey.com</w:t>
      </w:r>
    </w:p>
    <w:p>
      <w:r>
        <w:t>曹明纲译；钮君怡责任编辑；许梿 其他作品：https://www.jiaokey.com/tag/曹明纲译；钮君怡责任编辑；许梿.html</w:t>
      </w:r>
    </w:p>
    <w:p>
      <w:r>
        <w:t>上海:上海古籍出版社,2019.04 出版图书：https://www.jiaokey.com/tag/上海:上海古籍出版社,2019.04.html</w:t>
      </w:r>
    </w:p>
    <w:p>
      <w:r>
        <w:t>关键词搜索：https://www.jiaokey.com/tag/骈文-作品集-中国-六朝时代-《六朝文洁》-注释-《六朝文洁》-译文.html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