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极线杀手  来自严寒</w:t>
      </w:r>
    </w:p>
    <w:p>
      <w:r>
        <w:rPr>
          <w:rFonts w:ascii="宋体" w:hAnsi="宋体" w:eastAsia="宋体"/>
          <w:sz w:val="24"/>
        </w:rPr>
        <w:t>（西）维克托·桑托斯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63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3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极线杀手  来自严寒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（西）维克托·桑托斯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本书出售、求购地址：https://www.jiaokey.com/book/detail/14723901.html</w:t>
      </w:r>
    </w:p>
    <w:p>
      <w:r>
        <w:t>更多相关图书推荐：https://www.jiaokey.com</w:t>
      </w:r>
    </w:p>
    <w:p>
      <w:r>
        <w:t>（西）维克托·桑托斯 其他作品：https://www.jiaokey.com/tag/（西）维克托·桑托斯.html</w:t>
      </w:r>
    </w:p>
    <w:p>
      <w:r>
        <w:t>北京:新星出版社,2019.07 出版图书：https://www.jiaokey.com/tag/北京:新星出版社,2019.07.html</w:t>
      </w:r>
    </w:p>
    <w:p>
      <w:r>
        <w:t>关键词搜索：https://www.jiaokey.com/tag/长篇小说-西班牙-现代.html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