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书名：民间笑话的民族志研究</w:t>
      </w:r>
    </w:p>
    <w:p>
      <w:r>
        <w:t>作者：王旭著</w:t>
      </w:r>
    </w:p>
    <w:p>
      <w:r>
        <w:t>出版社：北京:商务印书馆,2019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民间笑话的民族志研究 评论地址：https://www.jiaokey.com/book/detail/14723873.html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