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书名：幻园  第2辑  借天工</w:t>
      </w:r>
    </w:p>
    <w:p>
      <w:r>
        <w:t>作者：曾仁臻著；秦蕾，李争编</w:t>
      </w:r>
    </w:p>
    <w:p>
      <w:r>
        <w:t>出版社：上海:同济大学出版社,2017.08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幻园  第2辑  借天工 评论地址：https://www.jiaokey.com/book/detail/14723850.html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