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书名：评弹与江南社会研究丛书  梅与竹  中国传统苏州评弹</w:t>
      </w:r>
    </w:p>
    <w:p>
      <w:r>
        <w:t>作者:李东鹏译；（美国）马克·本德尔</w:t>
      </w:r>
    </w:p>
    <w:p>
      <w:r>
        <w:t>出版社:北京:商务印书馆,2019.07</w:t>
      </w:r>
    </w:p>
    <w:p>
      <w:r>
        <w:t>出版日期：</w:t>
      </w:r>
    </w:p>
    <w:p>
      <w:r>
        <w:t>总页数：290</w:t>
      </w:r>
    </w:p>
    <w:p>
      <w:r>
        <w:t>更多请访问教客网:www.jiaokey.com</w:t>
      </w:r>
    </w:p>
    <w:p>
      <w:r>
        <w:t>评弹与江南社会研究丛书  梅与竹  中国传统苏州评弹评论地址：https://www.jiaokey.com/book/detail/14723844.html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