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动漫人物四季服装  绘画设计  基本知识+配色设计+穿搭方案  全彩版</w:t>
      </w:r>
    </w:p>
    <w:p>
      <w:r>
        <w:rPr>
          <w:rFonts w:ascii="宋体" w:hAnsi="宋体" w:eastAsia="宋体"/>
          <w:sz w:val="24"/>
        </w:rPr>
        <w:t>韩李贤美著；胡梅丽译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动漫人物四季服装  绘画设计  基本知识+配色设计+穿搭方案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韩李贤美著；胡梅丽译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本书出售、求购地址：https://www.jiaokey.com/book/detail/14723838.html</w:t>
      </w:r>
    </w:p>
    <w:p>
      <w:r>
        <w:t>更多相关图书推荐：https://www.jiaokey.com</w:t>
      </w:r>
    </w:p>
    <w:p>
      <w:r>
        <w:t>韩李贤美著；胡梅丽译 其他作品：https://www.jiaokey.com/tag/韩李贤美著；胡梅丽译.html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关键词搜索：https://www.jiaokey.com/tag/动漫人物四季服装  绘画设计  基本知识+配色设计+穿搭方案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