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小白也能画手账  15分钟玩转手账简笔画</w:t>
      </w:r>
    </w:p>
    <w:p>
      <w:r>
        <w:rPr>
          <w:rFonts w:ascii="宋体" w:hAnsi="宋体" w:eastAsia="宋体"/>
          <w:sz w:val="24"/>
        </w:rPr>
        <w:t>易舟责任编辑；陈华，袁宗芹，爱林博悦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小白也能画手账  15分钟玩转手账简笔画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易舟责任编辑；陈华，袁宗芹，爱林博悦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本书出售、求购地址：https://www.jiaokey.com/book/detail/14723837.html</w:t>
      </w:r>
    </w:p>
    <w:p>
      <w:r>
        <w:t>更多相关图书推荐：https://www.jiaokey.com</w:t>
      </w:r>
    </w:p>
    <w:p>
      <w:r>
        <w:t>易舟责任编辑；陈华，袁宗芹，爱林博悦 其他作品：https://www.jiaokey.com/tag/易舟责任编辑；陈华，袁宗芹，爱林博悦.html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关键词搜索：https://www.jiaokey.com/tag/小白也能画手账  15分钟玩转手账简笔画.html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