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书名：地勘经济对外开放研讨论文集</w:t>
      </w:r>
    </w:p>
    <w:p>
      <w:r>
        <w:t>作者：张自俊主编；陈敬培副主编</w:t>
      </w:r>
    </w:p>
    <w:p>
      <w:r>
        <w:t>出版社：1993.06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地勘经济对外开放研讨论文集 评论地址：https://www.jiaokey.com/book/detail/14723768.html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