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书名：甘肃省地勘及矿业产业政策研究</w:t>
      </w:r>
    </w:p>
    <w:p>
      <w:r>
        <w:t>作者：殷先明</w:t>
      </w:r>
    </w:p>
    <w:p>
      <w:r>
        <w:t>出版社：甘肃省地矿局,1989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甘肃省地勘及矿业产业政策研究 评论地址：https://www.jiaokey.com/book/detail/14723752.html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