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书名：深入理解Linux内核  第3版  影印版</w:t>
      </w:r>
    </w:p>
    <w:p>
      <w:r>
        <w:t>作者：Daniel P.Bovet，Marco Cesati</w:t>
      </w:r>
    </w:p>
    <w:p>
      <w:r>
        <w:t>出版社：南京:东南大学出版社,2019.05</w:t>
      </w:r>
    </w:p>
    <w:p>
      <w:r>
        <w:t>出版日期：</w:t>
      </w:r>
    </w:p>
    <w:p>
      <w:r>
        <w:t>总页数：923</w:t>
      </w:r>
    </w:p>
    <w:p>
      <w:r>
        <w:t>更多请访问教客网: www.jiaokey.com</w:t>
      </w:r>
    </w:p>
    <w:p>
      <w:r>
        <w:t>深入理解Linux内核  第3版  影印版 评论地址：https://www.jiaokey.com/book/detail/14723673.html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