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机器人总动员  3  机器人大作战</w:t>
      </w:r>
    </w:p>
    <w:p>
      <w:r>
        <w:rPr>
          <w:rFonts w:ascii="宋体" w:hAnsi="宋体" w:eastAsia="宋体"/>
          <w:sz w:val="24"/>
        </w:rPr>
        <w:t>C. J. 理查兹（C. J.RICHARDS）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机器人总动员  3  机器人大作战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J. 理查兹（C. J.RICHARDS）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本书出售、求购地址：https://www.jiaokey.com/book/detail/14723659.html</w:t>
      </w:r>
    </w:p>
    <w:p>
      <w:r>
        <w:t>更多相关图书推荐：https://www.jiaokey.com</w:t>
      </w:r>
    </w:p>
    <w:p>
      <w:r>
        <w:t>C. J. 理查兹（C. J.RICHARDS） 其他作品：https://www.jiaokey.com/tag/C. J. 理查兹（C. J.RICHARDS）.html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关键词搜索：https://www.jiaokey.com/tag/机器人总动员  3  机器人大作战.html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