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书名：以诗抵心  邂逅最美的唐诗</w:t>
      </w:r>
    </w:p>
    <w:p>
      <w:r>
        <w:t>作者：桑妮</w:t>
      </w:r>
    </w:p>
    <w:p>
      <w:r>
        <w:t>出版社：北京联合出版公司,2018.06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以诗抵心  邂逅最美的唐诗 评论地址：https://www.jiaokey.com/book/detail/14723648.html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