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</w:t>
      </w:r>
    </w:p>
    <w:p>
      <w:r>
        <w:t>作者：（清）冒襄，余十眉著</w:t>
      </w:r>
    </w:p>
    <w:p>
      <w:r>
        <w:t>出版社：北京:中国书店,2019.06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影梅庵忆语 评论地址：https://www.jiaokey.com/book/detail/14723630.html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