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电气化铁路电能质量分析与控制</w:t>
      </w:r>
    </w:p>
    <w:p>
      <w:r>
        <w:rPr>
          <w:rFonts w:ascii="宋体" w:hAnsi="宋体" w:eastAsia="宋体"/>
          <w:sz w:val="24"/>
        </w:rPr>
        <w:t>李群湛，贺建闽，解绍锋著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电气化铁路电能质量分析与控制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李群湛，贺建闽，解绍锋著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本书出售、求购地址：https://www.jiaokey.com/book/detail/14723606.html</w:t>
      </w:r>
    </w:p>
    <w:p>
      <w:r>
        <w:t>更多相关图书推荐：https://www.jiaokey.com</w:t>
      </w:r>
    </w:p>
    <w:p>
      <w:r>
        <w:t>李群湛，贺建闽，解绍锋著 其他作品：https://www.jiaokey.com/tag/李群湛，贺建闽，解绍锋著.html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关键词搜索：https://www.jiaokey.com/tag/电气化铁路电能质量分析与控制.html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