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普通高等学校工程管理专业规划教材  工程地质与地基基础</w:t>
      </w:r>
    </w:p>
    <w:p>
      <w:r>
        <w:rPr>
          <w:rFonts w:ascii="宋体" w:hAnsi="宋体" w:eastAsia="宋体"/>
          <w:sz w:val="24"/>
        </w:rPr>
        <w:t>（中国）陈洪江，陈涛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普通高等学校工程管理专业规划教材  工程地质与地基基础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（中国）陈洪江，陈涛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本书出售、求购地址：https://www.jiaokey.com/book/detail/14723584.html</w:t>
      </w:r>
    </w:p>
    <w:p>
      <w:r>
        <w:t>更多相关图书推荐：https://www.jiaokey.com</w:t>
      </w:r>
    </w:p>
    <w:p>
      <w:r>
        <w:t>（中国）陈洪江，陈涛 其他作品：https://www.jiaokey.com/tag/（中国）陈洪江，陈涛.html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关键词搜索：https://www.jiaokey.com/tag/普通高等学校工程管理专业规划教材  工程地质与地基基础.html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