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书名：城市建设用地扩展碳排放效应研究</w:t>
      </w:r>
    </w:p>
    <w:p>
      <w:r>
        <w:t>作者：李亚丽著</w:t>
      </w:r>
    </w:p>
    <w:p>
      <w:r>
        <w:t>出版社：北京:地质出版社,2019.03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城市建设用地扩展碳排放效应研究 评论地址：https://www.jiaokey.com/book/detail/14723575.html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