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书名：小羊和狼</w:t>
      </w:r>
    </w:p>
    <w:p>
      <w:r>
        <w:t>作者：（古希腊）伊索著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小羊和狼 评论地址：https://www.jiaokey.com/book/detail/14723481.html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