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书名：信谊宝宝起步走  动物量身高</w:t>
      </w:r>
    </w:p>
    <w:p>
      <w:r>
        <w:t>作者：（日）高畠纯绘；陈滢如译</w:t>
      </w:r>
    </w:p>
    <w:p>
      <w:r>
        <w:t>出版社：济南:明天出版社,2018.10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信谊宝宝起步走  动物量身高 评论地址：https://www.jiaokey.com/book/detail/14723460.html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