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书名：发脾气的牛  麦克米伦世纪</w:t>
      </w:r>
    </w:p>
    <w:p>
      <w:r>
        <w:t>作者：劳拉·瓦卡罗·希格</w:t>
      </w:r>
    </w:p>
    <w:p>
      <w:r>
        <w:t>出版社：南昌:二十一世纪出版社,2018.11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发脾气的牛  麦克米伦世纪 评论地址：https://www.jiaokey.com/book/detail/14723455.html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