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书名：森林鱼童书  国际大奖绘本  家庭树</w:t>
      </w:r>
    </w:p>
    <w:p>
      <w:r>
        <w:t>作者：（美）尼娜·兰登</w:t>
      </w:r>
    </w:p>
    <w:p>
      <w:r>
        <w:t>出版社：哈尔滨:黑龙江美术出版社,2018.09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森林鱼童书  国际大奖绘本  家庭树 评论地址：https://www.jiaokey.com/book/detail/14723443.html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