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五只小鸡</w:t>
      </w:r>
    </w:p>
    <w:p>
      <w:r>
        <w:rPr>
          <w:rFonts w:ascii="宋体" w:hAnsi="宋体" w:eastAsia="宋体"/>
          <w:sz w:val="24"/>
        </w:rPr>
        <w:t>费方利译；（美）南希·塔富里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五只小鸡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费方利译；（美）南希·塔富里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本书出售、求购地址：https://www.jiaokey.com/book/detail/14723435.html</w:t>
      </w:r>
    </w:p>
    <w:p>
      <w:r>
        <w:t>更多相关图书推荐：https://www.jiaokey.com</w:t>
      </w:r>
    </w:p>
    <w:p>
      <w:r>
        <w:t>费方利译；（美）南希·塔富里 其他作品：https://www.jiaokey.com/tag/费方利译；（美）南希·塔富里.html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关键词搜索：https://www.jiaokey.com/tag/五只小鸡.html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