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你知道吗？鸡竟然不会飞</w:t>
      </w:r>
    </w:p>
    <w:p>
      <w:r>
        <w:rPr>
          <w:rFonts w:ascii="宋体" w:hAnsi="宋体" w:eastAsia="宋体"/>
          <w:sz w:val="24"/>
        </w:rPr>
        <w:t>（美）劳拉·林·迪桑娜，（美）汉娜·埃利奥特著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你知道吗？鸡竟然不会飞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（美）劳拉·林·迪桑娜，（美）汉娜·埃利奥特著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本书出售、求购地址：https://www.jiaokey.com/book/detail/14723416.html</w:t>
      </w:r>
    </w:p>
    <w:p>
      <w:r>
        <w:t>更多相关图书推荐：https://www.jiaokey.com</w:t>
      </w:r>
    </w:p>
    <w:p>
      <w:r>
        <w:t>（美）劳拉·林·迪桑娜，（美）汉娜·埃利奥特著 其他作品：https://www.jiaokey.com/tag/（美）劳拉·林·迪桑娜，（美）汉娜·埃利奥特著.html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关键词搜索：https://www.jiaokey.com/tag/你知道吗？鸡竟然不会飞.html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